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0818C4">
        <w:rPr>
          <w:color w:val="26282F"/>
        </w:rPr>
        <w:t>5</w:t>
      </w:r>
      <w:r w:rsidR="00A73BEE">
        <w:rPr>
          <w:color w:val="26282F"/>
        </w:rPr>
        <w:t xml:space="preserve"> по ул. </w:t>
      </w:r>
      <w:r w:rsidR="000818C4">
        <w:rPr>
          <w:color w:val="26282F"/>
        </w:rPr>
        <w:t>Фикрята Табеева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26" w:rsidRDefault="00116026">
      <w:r>
        <w:separator/>
      </w:r>
    </w:p>
  </w:endnote>
  <w:endnote w:type="continuationSeparator" w:id="0">
    <w:p w:rsidR="00116026" w:rsidRDefault="0011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26" w:rsidRDefault="00116026">
      <w:r>
        <w:separator/>
      </w:r>
    </w:p>
  </w:footnote>
  <w:footnote w:type="continuationSeparator" w:id="0">
    <w:p w:rsidR="00116026" w:rsidRDefault="0011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18C4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6026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673DF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24A88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8665-BD07-4D49-A53B-F4B5D071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2019-07-03T07:16:00Z</dcterms:created>
  <dcterms:modified xsi:type="dcterms:W3CDTF">2019-07-03T07:16:00Z</dcterms:modified>
</cp:coreProperties>
</file>